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F731" w14:textId="77777777" w:rsidR="00DD0B26" w:rsidRPr="00B23B6A" w:rsidRDefault="00000000" w:rsidP="00D32302">
      <w:pPr>
        <w:pStyle w:val="Title"/>
        <w:jc w:val="center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t>FORM PENGADUAN LAYANAN MAHASISWA</w:t>
      </w:r>
    </w:p>
    <w:p w14:paraId="3FE01361" w14:textId="77777777" w:rsidR="00DD0B26" w:rsidRPr="00B23B6A" w:rsidRDefault="00000000">
      <w:pPr>
        <w:jc w:val="center"/>
        <w:rPr>
          <w:rFonts w:asciiTheme="majorBidi" w:hAnsiTheme="majorBidi" w:cstheme="majorBidi"/>
          <w:color w:val="000000" w:themeColor="text1"/>
        </w:rPr>
      </w:pPr>
      <w:r w:rsidRPr="00B23B6A">
        <w:rPr>
          <w:rFonts w:asciiTheme="majorBidi" w:hAnsiTheme="majorBidi" w:cstheme="majorBidi"/>
          <w:color w:val="000000" w:themeColor="text1"/>
        </w:rPr>
        <w:t>(Untuk pengaduan perundungan, pelecehan, kekerasan, atau masalah layanan akademik/administratif)</w:t>
      </w:r>
    </w:p>
    <w:p w14:paraId="12543E64" w14:textId="77777777" w:rsidR="00DD0B26" w:rsidRPr="00B23B6A" w:rsidRDefault="00000000">
      <w:pPr>
        <w:pStyle w:val="Heading1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t>A. Data Pelapor</w:t>
      </w:r>
    </w:p>
    <w:tbl>
      <w:tblPr>
        <w:tblStyle w:val="TableGrid"/>
        <w:tblW w:w="8640" w:type="dxa"/>
        <w:tblInd w:w="431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32302" w:rsidRPr="00B23B6A" w14:paraId="07AD6E5D" w14:textId="77777777" w:rsidTr="00B23B6A">
        <w:tc>
          <w:tcPr>
            <w:tcW w:w="4320" w:type="dxa"/>
          </w:tcPr>
          <w:p w14:paraId="44EA471D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Nama Lengkap</w:t>
            </w:r>
          </w:p>
        </w:tc>
        <w:tc>
          <w:tcPr>
            <w:tcW w:w="4320" w:type="dxa"/>
          </w:tcPr>
          <w:p w14:paraId="6AB6F3A2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5DFD6C1A" w14:textId="77777777" w:rsidTr="00B23B6A">
        <w:tc>
          <w:tcPr>
            <w:tcW w:w="4320" w:type="dxa"/>
          </w:tcPr>
          <w:p w14:paraId="236F9777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NIM</w:t>
            </w:r>
          </w:p>
        </w:tc>
        <w:tc>
          <w:tcPr>
            <w:tcW w:w="4320" w:type="dxa"/>
          </w:tcPr>
          <w:p w14:paraId="0B12741E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052DC648" w14:textId="77777777" w:rsidTr="00B23B6A">
        <w:tc>
          <w:tcPr>
            <w:tcW w:w="4320" w:type="dxa"/>
          </w:tcPr>
          <w:p w14:paraId="5E290D0A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Program Studi/Fakultas</w:t>
            </w:r>
          </w:p>
        </w:tc>
        <w:tc>
          <w:tcPr>
            <w:tcW w:w="4320" w:type="dxa"/>
          </w:tcPr>
          <w:p w14:paraId="67E6328A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7D202469" w14:textId="77777777" w:rsidTr="00B23B6A">
        <w:tc>
          <w:tcPr>
            <w:tcW w:w="4320" w:type="dxa"/>
          </w:tcPr>
          <w:p w14:paraId="481C6C15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Nomor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HP / WhatsApp</w:t>
            </w:r>
          </w:p>
        </w:tc>
        <w:tc>
          <w:tcPr>
            <w:tcW w:w="4320" w:type="dxa"/>
          </w:tcPr>
          <w:p w14:paraId="056B36C0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7B38236B" w14:textId="77777777" w:rsidTr="00B23B6A">
        <w:tc>
          <w:tcPr>
            <w:tcW w:w="4320" w:type="dxa"/>
          </w:tcPr>
          <w:p w14:paraId="5521C6FB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Email Aktif</w:t>
            </w:r>
          </w:p>
        </w:tc>
        <w:tc>
          <w:tcPr>
            <w:tcW w:w="4320" w:type="dxa"/>
          </w:tcPr>
          <w:p w14:paraId="0BDB682C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5E3D67F7" w14:textId="77777777" w:rsidTr="00B23B6A">
        <w:tc>
          <w:tcPr>
            <w:tcW w:w="4320" w:type="dxa"/>
          </w:tcPr>
          <w:p w14:paraId="33B3ABFE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Status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Pelapor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Korban 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Saksi 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Perwakilan Mahasiswa)</w:t>
            </w:r>
          </w:p>
        </w:tc>
        <w:tc>
          <w:tcPr>
            <w:tcW w:w="4320" w:type="dxa"/>
          </w:tcPr>
          <w:p w14:paraId="0EDA0D50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74CA4785" w14:textId="77777777" w:rsidR="00DD0B26" w:rsidRPr="00B23B6A" w:rsidRDefault="00000000">
      <w:pPr>
        <w:pStyle w:val="Heading1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t>B. Data Terlapor (jika diketahui)</w:t>
      </w:r>
    </w:p>
    <w:tbl>
      <w:tblPr>
        <w:tblStyle w:val="TableGrid"/>
        <w:tblW w:w="8640" w:type="dxa"/>
        <w:tblInd w:w="392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32302" w:rsidRPr="00B23B6A" w14:paraId="20FC539D" w14:textId="77777777" w:rsidTr="00B23B6A">
        <w:tc>
          <w:tcPr>
            <w:tcW w:w="4320" w:type="dxa"/>
          </w:tcPr>
          <w:p w14:paraId="0F269C86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Nama Lengkap</w:t>
            </w:r>
          </w:p>
        </w:tc>
        <w:tc>
          <w:tcPr>
            <w:tcW w:w="4320" w:type="dxa"/>
          </w:tcPr>
          <w:p w14:paraId="574F8709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3F423C57" w14:textId="77777777" w:rsidTr="00B23B6A">
        <w:tc>
          <w:tcPr>
            <w:tcW w:w="4320" w:type="dxa"/>
          </w:tcPr>
          <w:p w14:paraId="0B2084BB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Jabatan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>/Status (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Mahasiswa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/Dosen/Tenaga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Kependidikan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>/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Lainnya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4320" w:type="dxa"/>
          </w:tcPr>
          <w:p w14:paraId="7990B37A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5601AF33" w14:textId="77777777" w:rsidTr="00B23B6A">
        <w:tc>
          <w:tcPr>
            <w:tcW w:w="4320" w:type="dxa"/>
          </w:tcPr>
          <w:p w14:paraId="6B11BA88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Program Studi/Unit</w:t>
            </w:r>
          </w:p>
        </w:tc>
        <w:tc>
          <w:tcPr>
            <w:tcW w:w="4320" w:type="dxa"/>
          </w:tcPr>
          <w:p w14:paraId="222DE6F3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9AB16D7" w14:textId="77777777" w:rsidR="00DD0B26" w:rsidRPr="00B23B6A" w:rsidRDefault="00000000">
      <w:pPr>
        <w:pStyle w:val="Heading1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t>C. Rincian Pengaduan</w:t>
      </w:r>
    </w:p>
    <w:tbl>
      <w:tblPr>
        <w:tblStyle w:val="TableGrid"/>
        <w:tblW w:w="8640" w:type="dxa"/>
        <w:tblInd w:w="392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D32302" w:rsidRPr="00B23B6A" w14:paraId="2552E13D" w14:textId="77777777" w:rsidTr="00B23B6A">
        <w:tc>
          <w:tcPr>
            <w:tcW w:w="4320" w:type="dxa"/>
          </w:tcPr>
          <w:p w14:paraId="5397EB61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Jenis Pengaduan (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Perundungan (Bullying)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Kekerasan Seksual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Kekerasan Fisik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Layanan Akademik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Lainnya: ______)</w:t>
            </w:r>
          </w:p>
        </w:tc>
        <w:tc>
          <w:tcPr>
            <w:tcW w:w="4320" w:type="dxa"/>
          </w:tcPr>
          <w:p w14:paraId="062DC7B3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3264E5C7" w14:textId="77777777" w:rsidTr="00B23B6A">
        <w:tc>
          <w:tcPr>
            <w:tcW w:w="4320" w:type="dxa"/>
          </w:tcPr>
          <w:p w14:paraId="7797B860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Tanggal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dan Waktu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Kejadian</w:t>
            </w:r>
            <w:proofErr w:type="spellEnd"/>
          </w:p>
        </w:tc>
        <w:tc>
          <w:tcPr>
            <w:tcW w:w="4320" w:type="dxa"/>
          </w:tcPr>
          <w:p w14:paraId="12892534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39793E7C" w14:textId="77777777" w:rsidTr="00B23B6A">
        <w:tc>
          <w:tcPr>
            <w:tcW w:w="4320" w:type="dxa"/>
          </w:tcPr>
          <w:p w14:paraId="63CFCB5F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Lokasi Kejadian</w:t>
            </w:r>
          </w:p>
        </w:tc>
        <w:tc>
          <w:tcPr>
            <w:tcW w:w="4320" w:type="dxa"/>
          </w:tcPr>
          <w:p w14:paraId="35B9F1AD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53A0B4A7" w14:textId="77777777" w:rsidTr="00B23B6A">
        <w:tc>
          <w:tcPr>
            <w:tcW w:w="4320" w:type="dxa"/>
          </w:tcPr>
          <w:p w14:paraId="7B5EDD35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Kronologi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Kejadian (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Tuliskan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secara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rinci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4320" w:type="dxa"/>
          </w:tcPr>
          <w:p w14:paraId="01592302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D32302" w:rsidRPr="00B23B6A" w14:paraId="08E294F0" w14:textId="77777777" w:rsidTr="00B23B6A">
        <w:tc>
          <w:tcPr>
            <w:tcW w:w="4320" w:type="dxa"/>
          </w:tcPr>
          <w:p w14:paraId="573F5BF6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Bukti yang </w:t>
            </w:r>
            <w:proofErr w:type="spellStart"/>
            <w:r w:rsidRPr="00B23B6A">
              <w:rPr>
                <w:rFonts w:asciiTheme="majorBidi" w:hAnsiTheme="majorBidi" w:cstheme="majorBidi"/>
                <w:color w:val="000000" w:themeColor="text1"/>
              </w:rPr>
              <w:t>Dilampirkan</w:t>
            </w:r>
            <w:proofErr w:type="spell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(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gramStart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Foto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proofErr w:type="gram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gramStart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Video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proofErr w:type="gram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Chat/</w:t>
            </w:r>
            <w:proofErr w:type="gramStart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Screenshot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proofErr w:type="gram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gramStart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Saksi  </w:t>
            </w:r>
            <w:r w:rsidRPr="00B23B6A">
              <w:rPr>
                <w:rFonts w:ascii="Segoe UI Symbol" w:hAnsi="Segoe UI Symbol" w:cs="Segoe UI Symbol"/>
                <w:color w:val="000000" w:themeColor="text1"/>
              </w:rPr>
              <w:t>☐</w:t>
            </w:r>
            <w:proofErr w:type="gramEnd"/>
            <w:r w:rsidRPr="00B23B6A">
              <w:rPr>
                <w:rFonts w:asciiTheme="majorBidi" w:hAnsiTheme="majorBidi" w:cstheme="majorBidi"/>
                <w:color w:val="000000" w:themeColor="text1"/>
              </w:rPr>
              <w:t xml:space="preserve"> Dokumen Lain)</w:t>
            </w:r>
          </w:p>
        </w:tc>
        <w:tc>
          <w:tcPr>
            <w:tcW w:w="4320" w:type="dxa"/>
          </w:tcPr>
          <w:p w14:paraId="34B7C3E2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3ED9AB07" w14:textId="77777777" w:rsidR="00B23B6A" w:rsidRDefault="00000000" w:rsidP="00B23B6A">
      <w:pPr>
        <w:pStyle w:val="Heading1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lastRenderedPageBreak/>
        <w:t xml:space="preserve">D. </w:t>
      </w:r>
      <w:proofErr w:type="spellStart"/>
      <w:r w:rsidRPr="00B23B6A">
        <w:rPr>
          <w:rFonts w:asciiTheme="majorBidi" w:hAnsiTheme="majorBidi"/>
          <w:color w:val="000000" w:themeColor="text1"/>
        </w:rPr>
        <w:t>Permintaan</w:t>
      </w:r>
      <w:proofErr w:type="spellEnd"/>
      <w:r w:rsidRPr="00B23B6A">
        <w:rPr>
          <w:rFonts w:asciiTheme="majorBidi" w:hAnsiTheme="majorBidi"/>
          <w:color w:val="000000" w:themeColor="text1"/>
        </w:rPr>
        <w:t>/</w:t>
      </w:r>
      <w:proofErr w:type="spellStart"/>
      <w:r w:rsidRPr="00B23B6A">
        <w:rPr>
          <w:rFonts w:asciiTheme="majorBidi" w:hAnsiTheme="majorBidi"/>
          <w:color w:val="000000" w:themeColor="text1"/>
        </w:rPr>
        <w:t>Penanganan</w:t>
      </w:r>
      <w:proofErr w:type="spellEnd"/>
      <w:r w:rsidRPr="00B23B6A">
        <w:rPr>
          <w:rFonts w:asciiTheme="majorBidi" w:hAnsiTheme="majorBidi"/>
          <w:color w:val="000000" w:themeColor="text1"/>
        </w:rPr>
        <w:t xml:space="preserve"> yang </w:t>
      </w:r>
      <w:proofErr w:type="spellStart"/>
      <w:r w:rsidRPr="00B23B6A">
        <w:rPr>
          <w:rFonts w:asciiTheme="majorBidi" w:hAnsiTheme="majorBidi"/>
          <w:color w:val="000000" w:themeColor="text1"/>
        </w:rPr>
        <w:t>Diharapkan</w:t>
      </w:r>
      <w:proofErr w:type="spellEnd"/>
    </w:p>
    <w:p w14:paraId="640ECC59" w14:textId="411A9295" w:rsidR="00DD0B26" w:rsidRPr="00B23B6A" w:rsidRDefault="00000000" w:rsidP="00B23B6A">
      <w:pPr>
        <w:pStyle w:val="Heading1"/>
        <w:spacing w:before="0"/>
        <w:ind w:left="426" w:firstLine="294"/>
        <w:jc w:val="both"/>
        <w:rPr>
          <w:rFonts w:asciiTheme="majorBidi" w:hAnsiTheme="majorBidi"/>
          <w:b w:val="0"/>
          <w:bCs w:val="0"/>
          <w:color w:val="000000" w:themeColor="text1"/>
        </w:rPr>
      </w:pPr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(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Tuliskan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harapan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atau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tindakan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yang diinginkan, misal mediasi,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sanksi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atau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pendampingan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psikologis</w:t>
      </w:r>
      <w:proofErr w:type="spellEnd"/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)</w:t>
      </w:r>
      <w:r w:rsidR="00B23B6A"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>.</w:t>
      </w:r>
      <w:r w:rsidR="00B23B6A"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tab/>
      </w:r>
      <w:r w:rsidRPr="00B23B6A">
        <w:rPr>
          <w:rFonts w:asciiTheme="majorBidi" w:hAnsiTheme="majorBidi"/>
          <w:b w:val="0"/>
          <w:bCs w:val="0"/>
          <w:color w:val="000000" w:themeColor="text1"/>
          <w:sz w:val="24"/>
          <w:szCs w:val="24"/>
        </w:rPr>
        <w:br/>
      </w:r>
    </w:p>
    <w:p w14:paraId="26C25E9B" w14:textId="77777777" w:rsidR="00DD0B26" w:rsidRPr="00B23B6A" w:rsidRDefault="00000000" w:rsidP="00B23B6A">
      <w:pPr>
        <w:pStyle w:val="Heading1"/>
        <w:spacing w:before="0"/>
        <w:rPr>
          <w:rFonts w:asciiTheme="majorBidi" w:hAnsiTheme="majorBidi"/>
          <w:color w:val="000000" w:themeColor="text1"/>
        </w:rPr>
      </w:pPr>
      <w:r w:rsidRPr="00B23B6A">
        <w:rPr>
          <w:rFonts w:asciiTheme="majorBidi" w:hAnsiTheme="majorBidi"/>
          <w:color w:val="000000" w:themeColor="text1"/>
        </w:rPr>
        <w:t>E. Pernyataan</w:t>
      </w:r>
    </w:p>
    <w:p w14:paraId="09B425D8" w14:textId="77777777" w:rsidR="00DD0B26" w:rsidRPr="00B23B6A" w:rsidRDefault="00000000" w:rsidP="00B23B6A">
      <w:pPr>
        <w:ind w:left="426" w:firstLine="294"/>
        <w:jc w:val="both"/>
        <w:rPr>
          <w:rFonts w:asciiTheme="majorBidi" w:hAnsiTheme="majorBidi" w:cstheme="majorBidi"/>
          <w:color w:val="000000" w:themeColor="text1"/>
        </w:rPr>
      </w:pPr>
      <w:r w:rsidRPr="00B23B6A">
        <w:rPr>
          <w:rFonts w:asciiTheme="majorBidi" w:hAnsiTheme="majorBidi" w:cstheme="majorBidi"/>
          <w:color w:val="000000" w:themeColor="text1"/>
          <w:sz w:val="24"/>
          <w:szCs w:val="24"/>
        </w:rPr>
        <w:t>Saya menyatakan bahwa informasi yang saya sampaikan adalah benar dan dapat dipertanggungjawabkan.</w:t>
      </w:r>
      <w:r w:rsidRPr="00B23B6A">
        <w:rPr>
          <w:rFonts w:asciiTheme="majorBidi" w:hAnsiTheme="majorBidi" w:cstheme="majorBidi"/>
          <w:color w:val="000000" w:themeColor="text1"/>
        </w:rPr>
        <w:br/>
      </w:r>
    </w:p>
    <w:tbl>
      <w:tblPr>
        <w:tblStyle w:val="TableGrid"/>
        <w:tblW w:w="8640" w:type="dxa"/>
        <w:tblInd w:w="534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32302" w:rsidRPr="00B23B6A" w14:paraId="735914B8" w14:textId="77777777" w:rsidTr="00B23B6A">
        <w:tc>
          <w:tcPr>
            <w:tcW w:w="2880" w:type="dxa"/>
          </w:tcPr>
          <w:p w14:paraId="5F1C9886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Nama Pelapor</w:t>
            </w:r>
          </w:p>
        </w:tc>
        <w:tc>
          <w:tcPr>
            <w:tcW w:w="2880" w:type="dxa"/>
          </w:tcPr>
          <w:p w14:paraId="67142A57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Tanda Tangan / Paraf</w:t>
            </w:r>
          </w:p>
        </w:tc>
        <w:tc>
          <w:tcPr>
            <w:tcW w:w="2880" w:type="dxa"/>
          </w:tcPr>
          <w:p w14:paraId="0BA92765" w14:textId="77777777" w:rsidR="00DD0B26" w:rsidRPr="00B23B6A" w:rsidRDefault="0000000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B23B6A">
              <w:rPr>
                <w:rFonts w:asciiTheme="majorBidi" w:hAnsiTheme="majorBidi" w:cstheme="majorBidi"/>
                <w:color w:val="000000" w:themeColor="text1"/>
              </w:rPr>
              <w:t>Tanggal</w:t>
            </w:r>
          </w:p>
        </w:tc>
      </w:tr>
      <w:tr w:rsidR="00D32302" w:rsidRPr="00B23B6A" w14:paraId="0E988D01" w14:textId="77777777" w:rsidTr="00B23B6A">
        <w:tc>
          <w:tcPr>
            <w:tcW w:w="2880" w:type="dxa"/>
          </w:tcPr>
          <w:p w14:paraId="3B7CDE8A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80" w:type="dxa"/>
          </w:tcPr>
          <w:p w14:paraId="40722C2D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880" w:type="dxa"/>
          </w:tcPr>
          <w:p w14:paraId="77157E3B" w14:textId="77777777" w:rsidR="00DD0B26" w:rsidRPr="00B23B6A" w:rsidRDefault="00DD0B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4C3F5D1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47FBEA6F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6C701AE9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61AAEF11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6C2737FA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5CFA1566" w14:textId="77777777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6DDEDEE8" w14:textId="766EFC3E" w:rsidR="001F4AED" w:rsidRDefault="001F4AED">
      <w:pPr>
        <w:rPr>
          <w:rFonts w:asciiTheme="majorBidi" w:hAnsiTheme="majorBidi" w:cstheme="majorBidi"/>
          <w:color w:val="000000" w:themeColor="text1"/>
        </w:rPr>
      </w:pPr>
    </w:p>
    <w:p w14:paraId="2299B500" w14:textId="581C5259" w:rsidR="00DD0B26" w:rsidRPr="00B23B6A" w:rsidRDefault="001F4AED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23C59" wp14:editId="1ED5D51F">
                <wp:simplePos x="0" y="0"/>
                <wp:positionH relativeFrom="column">
                  <wp:posOffset>-419261</wp:posOffset>
                </wp:positionH>
                <wp:positionV relativeFrom="paragraph">
                  <wp:posOffset>682548</wp:posOffset>
                </wp:positionV>
                <wp:extent cx="5767754" cy="924448"/>
                <wp:effectExtent l="12700" t="12700" r="10795" b="15875"/>
                <wp:wrapNone/>
                <wp:docPr id="14326171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754" cy="9244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E77BD" w14:textId="77777777" w:rsidR="001F4AED" w:rsidRPr="001F4AED" w:rsidRDefault="001F4AED" w:rsidP="001F4AE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Kerahasiaan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Dijamin: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Identitas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pelapor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dijaga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sesuai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ketentuan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.</w:t>
                            </w:r>
                          </w:p>
                          <w:p w14:paraId="065260D9" w14:textId="785D40DE" w:rsidR="001F4AED" w:rsidRDefault="001F4AED" w:rsidP="001F4AE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Formulir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dapat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diserahkan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ke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Unit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Layanan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Pengaduan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Mahasiswa</w:t>
                            </w:r>
                            <w:proofErr w:type="spellEnd"/>
                            <w:r w:rsidRPr="001F4AED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/ Kode ETIK FTIK IAIN Pontianak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23C59" id="Rectangle 1" o:spid="_x0000_s1026" style="position:absolute;margin-left:-33pt;margin-top:53.75pt;width:454.15pt;height: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" fillcolor="white [3201]" strokecolor="black [3200]" strokeweight="2pt">
                <v:textbox>
                  <w:txbxContent>
                    <w:p w14:paraId="2C8E77BD" w14:textId="77777777" w:rsidR="001F4AED" w:rsidRPr="001F4AED" w:rsidRDefault="001F4AED" w:rsidP="001F4AED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Kerahasiaan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Dijamin: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Identitas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pelapor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dijaga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sesuai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ketentuan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.</w:t>
                      </w:r>
                    </w:p>
                    <w:p w14:paraId="065260D9" w14:textId="785D40DE" w:rsidR="001F4AED" w:rsidRDefault="001F4AED" w:rsidP="001F4AED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Formulir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dapat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diserahkan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ke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Unit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Layanan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Pengaduan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Mahasiswa</w:t>
                      </w:r>
                      <w:proofErr w:type="spellEnd"/>
                      <w:r w:rsidRPr="001F4AED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/ Kode ETIK FTIK IAIN Pontianak</w:t>
                      </w:r>
                    </w:p>
                  </w:txbxContent>
                </v:textbox>
              </v:rect>
            </w:pict>
          </mc:Fallback>
        </mc:AlternateContent>
      </w:r>
    </w:p>
    <w:sectPr w:rsidR="00DD0B26" w:rsidRPr="00B23B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C5284D"/>
    <w:multiLevelType w:val="hybridMultilevel"/>
    <w:tmpl w:val="6A800A28"/>
    <w:lvl w:ilvl="0" w:tplc="8FCE495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5819">
    <w:abstractNumId w:val="8"/>
  </w:num>
  <w:num w:numId="2" w16cid:durableId="1010571900">
    <w:abstractNumId w:val="6"/>
  </w:num>
  <w:num w:numId="3" w16cid:durableId="2038967869">
    <w:abstractNumId w:val="5"/>
  </w:num>
  <w:num w:numId="4" w16cid:durableId="1256594491">
    <w:abstractNumId w:val="4"/>
  </w:num>
  <w:num w:numId="5" w16cid:durableId="908148195">
    <w:abstractNumId w:val="7"/>
  </w:num>
  <w:num w:numId="6" w16cid:durableId="724913513">
    <w:abstractNumId w:val="3"/>
  </w:num>
  <w:num w:numId="7" w16cid:durableId="1022515942">
    <w:abstractNumId w:val="2"/>
  </w:num>
  <w:num w:numId="8" w16cid:durableId="1940136408">
    <w:abstractNumId w:val="1"/>
  </w:num>
  <w:num w:numId="9" w16cid:durableId="89353576">
    <w:abstractNumId w:val="0"/>
  </w:num>
  <w:num w:numId="10" w16cid:durableId="918902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AED"/>
    <w:rsid w:val="0029639D"/>
    <w:rsid w:val="00326F90"/>
    <w:rsid w:val="008C0E39"/>
    <w:rsid w:val="00AA1D8D"/>
    <w:rsid w:val="00B23B6A"/>
    <w:rsid w:val="00B47730"/>
    <w:rsid w:val="00CB0664"/>
    <w:rsid w:val="00D32302"/>
    <w:rsid w:val="00DD0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7DC7"/>
  <w14:defaultImageDpi w14:val="300"/>
  <w15:docId w15:val="{B53ADD21-7DAD-5640-8EDE-57A92611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Prakoso92</cp:lastModifiedBy>
  <cp:revision>3</cp:revision>
  <dcterms:created xsi:type="dcterms:W3CDTF">2025-09-22T13:56:00Z</dcterms:created>
  <dcterms:modified xsi:type="dcterms:W3CDTF">2025-09-22T13:58:00Z</dcterms:modified>
  <cp:category/>
</cp:coreProperties>
</file>